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KPOP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Medium"/>
      </w:pPr>
      <w:r>
        <w:t xml:space="preserve">   TRIPLE H    </w:t>
      </w:r>
      <w:r>
        <w:t xml:space="preserve">   ATEENZ    </w:t>
      </w:r>
      <w:r>
        <w:t xml:space="preserve">   SF9    </w:t>
      </w:r>
      <w:r>
        <w:t xml:space="preserve">   ASTRO    </w:t>
      </w:r>
      <w:r>
        <w:t xml:space="preserve">   SEVENTEEN    </w:t>
      </w:r>
      <w:r>
        <w:t xml:space="preserve">   PENTAGON    </w:t>
      </w:r>
      <w:r>
        <w:t xml:space="preserve">   B.I.G    </w:t>
      </w:r>
      <w:r>
        <w:t xml:space="preserve">   WINNER    </w:t>
      </w:r>
      <w:r>
        <w:t xml:space="preserve">   IKON    </w:t>
      </w:r>
      <w:r>
        <w:t xml:space="preserve">   SHINee    </w:t>
      </w:r>
      <w:r>
        <w:t xml:space="preserve">   BIGBANG    </w:t>
      </w:r>
      <w:r>
        <w:t xml:space="preserve">   BLACKPINK    </w:t>
      </w:r>
      <w:r>
        <w:t xml:space="preserve">   MOMOLAND    </w:t>
      </w:r>
      <w:r>
        <w:t xml:space="preserve">   RED VELVET    </w:t>
      </w:r>
      <w:r>
        <w:t xml:space="preserve">   TWICE    </w:t>
      </w:r>
      <w:r>
        <w:t xml:space="preserve">   NCT DREAM    </w:t>
      </w:r>
      <w:r>
        <w:t xml:space="preserve">   NCT U    </w:t>
      </w:r>
      <w:r>
        <w:t xml:space="preserve">   WAYV    </w:t>
      </w:r>
      <w:r>
        <w:t xml:space="preserve">   NCT 127    </w:t>
      </w:r>
      <w:r>
        <w:t xml:space="preserve">   DAY6    </w:t>
      </w:r>
      <w:r>
        <w:t xml:space="preserve">   TXT    </w:t>
      </w:r>
      <w:r>
        <w:t xml:space="preserve">   EXO    </w:t>
      </w:r>
      <w:r>
        <w:t xml:space="preserve">   GOT7    </w:t>
      </w:r>
      <w:r>
        <w:t xml:space="preserve">   MONSTA X    </w:t>
      </w:r>
      <w:r>
        <w:t xml:space="preserve">   STRAYKIDS    </w:t>
      </w:r>
      <w:r>
        <w:t xml:space="preserve">   VAV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Groups</dc:title>
  <dcterms:created xsi:type="dcterms:W3CDTF">2021-10-11T10:33:41Z</dcterms:created>
  <dcterms:modified xsi:type="dcterms:W3CDTF">2021-10-11T10:33:41Z</dcterms:modified>
</cp:coreProperties>
</file>