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 HEHEHHEEEEEE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NCT DREAM    </w:t>
      </w:r>
      <w:r>
        <w:t xml:space="preserve">   NCT 127    </w:t>
      </w:r>
      <w:r>
        <w:t xml:space="preserve">   NCT U    </w:t>
      </w:r>
      <w:r>
        <w:t xml:space="preserve">   NCT    </w:t>
      </w:r>
      <w:r>
        <w:t xml:space="preserve">   SKZ    </w:t>
      </w:r>
      <w:r>
        <w:t xml:space="preserve">   NOT-TODAY    </w:t>
      </w:r>
      <w:r>
        <w:t xml:space="preserve">   BAEPSAE    </w:t>
      </w:r>
      <w:r>
        <w:t xml:space="preserve">   HOUSEOFCARDS    </w:t>
      </w:r>
      <w:r>
        <w:t xml:space="preserve">   LALISA    </w:t>
      </w:r>
      <w:r>
        <w:t xml:space="preserve">   PENTAGON    </w:t>
      </w:r>
      <w:r>
        <w:t xml:space="preserve">   CHANGBIN    </w:t>
      </w:r>
      <w:r>
        <w:t xml:space="preserve">   BANG CHAN    </w:t>
      </w:r>
      <w:r>
        <w:t xml:space="preserve">   LEE FELIX    </w:t>
      </w:r>
      <w:r>
        <w:t xml:space="preserve">   KIM JISOO    </w:t>
      </w:r>
      <w:r>
        <w:t xml:space="preserve">   JEON JUNGKOOK    </w:t>
      </w:r>
      <w:r>
        <w:t xml:space="preserve">   KIM TAEHYUNG    </w:t>
      </w:r>
      <w:r>
        <w:t xml:space="preserve">   PARK JIMIN    </w:t>
      </w:r>
      <w:r>
        <w:t xml:space="preserve">   JUNG HOSEOK    </w:t>
      </w:r>
      <w:r>
        <w:t xml:space="preserve">   MIN YOONGI    </w:t>
      </w:r>
      <w:r>
        <w:t xml:space="preserve">   KIM SEOKJIN    </w:t>
      </w:r>
      <w:r>
        <w:t xml:space="preserve">   KIM NAMJOON    </w:t>
      </w:r>
      <w:r>
        <w:t xml:space="preserve">   BLOOD SWEAT TEARS    </w:t>
      </w:r>
      <w:r>
        <w:t xml:space="preserve">   SRTAY KIDS    </w:t>
      </w:r>
      <w:r>
        <w:t xml:space="preserve">   BLACKPINK    </w:t>
      </w:r>
      <w:r>
        <w:t xml:space="preserve">   BANGTAN SONYEONDAN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HEHEHHEEEEEE</dc:title>
  <dcterms:created xsi:type="dcterms:W3CDTF">2021-10-11T10:33:56Z</dcterms:created>
  <dcterms:modified xsi:type="dcterms:W3CDTF">2021-10-11T10:33:56Z</dcterms:modified>
</cp:coreProperties>
</file>