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 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BAE JINYOUNG    </w:t>
      </w:r>
      <w:r>
        <w:t xml:space="preserve">   BAEKHYUN    </w:t>
      </w:r>
      <w:r>
        <w:t xml:space="preserve">   BAM BAM    </w:t>
      </w:r>
      <w:r>
        <w:t xml:space="preserve">   CHAEYOUNG    </w:t>
      </w:r>
      <w:r>
        <w:t xml:space="preserve">   CHANYEOL    </w:t>
      </w:r>
      <w:r>
        <w:t xml:space="preserve">   CHEN    </w:t>
      </w:r>
      <w:r>
        <w:t xml:space="preserve">   DAEHWI    </w:t>
      </w:r>
      <w:r>
        <w:t xml:space="preserve">   DAHYUN    </w:t>
      </w:r>
      <w:r>
        <w:t xml:space="preserve">   DINO    </w:t>
      </w:r>
      <w:r>
        <w:t xml:space="preserve">   DK    </w:t>
      </w:r>
      <w:r>
        <w:t xml:space="preserve">   DO    </w:t>
      </w:r>
      <w:r>
        <w:t xml:space="preserve">   DOYOUNG    </w:t>
      </w:r>
      <w:r>
        <w:t xml:space="preserve">   HAECHAN    </w:t>
      </w:r>
      <w:r>
        <w:t xml:space="preserve">   HOSHI    </w:t>
      </w:r>
      <w:r>
        <w:t xml:space="preserve">   IRENE    </w:t>
      </w:r>
      <w:r>
        <w:t xml:space="preserve">   JACKSON    </w:t>
      </w:r>
      <w:r>
        <w:t xml:space="preserve">   JAE HWAN    </w:t>
      </w:r>
      <w:r>
        <w:t xml:space="preserve">   JAEHYUN    </w:t>
      </w:r>
      <w:r>
        <w:t xml:space="preserve">   JB    </w:t>
      </w:r>
      <w:r>
        <w:t xml:space="preserve">   JENNIE    </w:t>
      </w:r>
      <w:r>
        <w:t xml:space="preserve">   JEONGHAN    </w:t>
      </w:r>
      <w:r>
        <w:t xml:space="preserve">   JEONGYEON    </w:t>
      </w:r>
      <w:r>
        <w:t xml:space="preserve">   JHOPE    </w:t>
      </w:r>
      <w:r>
        <w:t xml:space="preserve">   JIHOON    </w:t>
      </w:r>
      <w:r>
        <w:t xml:space="preserve">   JIHYO    </w:t>
      </w:r>
      <w:r>
        <w:t xml:space="preserve">   JIMIN    </w:t>
      </w:r>
      <w:r>
        <w:t xml:space="preserve">   JIN    </w:t>
      </w:r>
      <w:r>
        <w:t xml:space="preserve">   JINWOO    </w:t>
      </w:r>
      <w:r>
        <w:t xml:space="preserve">   JINYOUNG    </w:t>
      </w:r>
      <w:r>
        <w:t xml:space="preserve">   JISOO    </w:t>
      </w:r>
      <w:r>
        <w:t xml:space="preserve">   JISUNG    </w:t>
      </w:r>
      <w:r>
        <w:t xml:space="preserve">   JIWOO    </w:t>
      </w:r>
      <w:r>
        <w:t xml:space="preserve">   JOHNNY    </w:t>
      </w:r>
      <w:r>
        <w:t xml:space="preserve">   JOSHUA    </w:t>
      </w:r>
      <w:r>
        <w:t xml:space="preserve">   JOY    </w:t>
      </w:r>
      <w:r>
        <w:t xml:space="preserve">   JSEPH    </w:t>
      </w:r>
      <w:r>
        <w:t xml:space="preserve">   JUN    </w:t>
      </w:r>
      <w:r>
        <w:t xml:space="preserve">   KAI    </w:t>
      </w:r>
      <w:r>
        <w:t xml:space="preserve">   KANG DANIEL    </w:t>
      </w:r>
      <w:r>
        <w:t xml:space="preserve">   KOOKIE    </w:t>
      </w:r>
      <w:r>
        <w:t xml:space="preserve">   LAI KUANLIN    </w:t>
      </w:r>
      <w:r>
        <w:t xml:space="preserve">   LAY    </w:t>
      </w:r>
      <w:r>
        <w:t xml:space="preserve">   LISA    </w:t>
      </w:r>
      <w:r>
        <w:t xml:space="preserve">   MARK    </w:t>
      </w:r>
      <w:r>
        <w:t xml:space="preserve">   MARK TUAN    </w:t>
      </w:r>
      <w:r>
        <w:t xml:space="preserve">   MINA    </w:t>
      </w:r>
      <w:r>
        <w:t xml:space="preserve">   MINGYU    </w:t>
      </w:r>
      <w:r>
        <w:t xml:space="preserve">   MINHYUN    </w:t>
      </w:r>
      <w:r>
        <w:t xml:space="preserve">   MINO    </w:t>
      </w:r>
      <w:r>
        <w:t xml:space="preserve">   MOMO    </w:t>
      </w:r>
      <w:r>
        <w:t xml:space="preserve">   NAEYEON    </w:t>
      </w:r>
      <w:r>
        <w:t xml:space="preserve">   ONG SEONG    </w:t>
      </w:r>
      <w:r>
        <w:t xml:space="preserve">   RAPMON    </w:t>
      </w:r>
      <w:r>
        <w:t xml:space="preserve">   ROSE    </w:t>
      </w:r>
      <w:r>
        <w:t xml:space="preserve">   SANA    </w:t>
      </w:r>
      <w:r>
        <w:t xml:space="preserve">   SCOUPS    </w:t>
      </w:r>
      <w:r>
        <w:t xml:space="preserve">   SEHUN    </w:t>
      </w:r>
      <w:r>
        <w:t xml:space="preserve">   SEULGI    </w:t>
      </w:r>
      <w:r>
        <w:t xml:space="preserve">   SEUNGHOON    </w:t>
      </w:r>
      <w:r>
        <w:t xml:space="preserve">   SEUNGKWAN    </w:t>
      </w:r>
      <w:r>
        <w:t xml:space="preserve">   SEUNGYOON    </w:t>
      </w:r>
      <w:r>
        <w:t xml:space="preserve">   SOMIN    </w:t>
      </w:r>
      <w:r>
        <w:t xml:space="preserve">   SUGA    </w:t>
      </w:r>
      <w:r>
        <w:t xml:space="preserve">   SUHO    </w:t>
      </w:r>
      <w:r>
        <w:t xml:space="preserve">   SUNGWOON    </w:t>
      </w:r>
      <w:r>
        <w:t xml:space="preserve">   TAE    </w:t>
      </w:r>
      <w:r>
        <w:t xml:space="preserve">   TAEIL    </w:t>
      </w:r>
      <w:r>
        <w:t xml:space="preserve">   TAEYONG    </w:t>
      </w:r>
      <w:r>
        <w:t xml:space="preserve">   THE8    </w:t>
      </w:r>
      <w:r>
        <w:t xml:space="preserve">   TZUYU    </w:t>
      </w:r>
      <w:r>
        <w:t xml:space="preserve">   VERNON    </w:t>
      </w:r>
      <w:r>
        <w:t xml:space="preserve">   WENDY    </w:t>
      </w:r>
      <w:r>
        <w:t xml:space="preserve">   WIN WIN    </w:t>
      </w:r>
      <w:r>
        <w:t xml:space="preserve">   WONWOO    </w:t>
      </w:r>
      <w:r>
        <w:t xml:space="preserve">   WOO JIN    </w:t>
      </w:r>
      <w:r>
        <w:t xml:space="preserve">   WOOZI    </w:t>
      </w:r>
      <w:r>
        <w:t xml:space="preserve">   XIUMIN    </w:t>
      </w:r>
      <w:r>
        <w:t xml:space="preserve">   YERI    </w:t>
      </w:r>
      <w:r>
        <w:t xml:space="preserve">   YOUNGJAE    </w:t>
      </w:r>
      <w:r>
        <w:t xml:space="preserve">   YUGYEOM    </w:t>
      </w:r>
      <w:r>
        <w:t xml:space="preserve">   YUTA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IDOLS</dc:title>
  <dcterms:created xsi:type="dcterms:W3CDTF">2021-10-11T10:32:59Z</dcterms:created>
  <dcterms:modified xsi:type="dcterms:W3CDTF">2021-10-11T10:32:59Z</dcterms:modified>
</cp:coreProperties>
</file>