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Quarantine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Epik High    </w:t>
      </w:r>
      <w:r>
        <w:t xml:space="preserve">   Wanna One    </w:t>
      </w:r>
      <w:r>
        <w:t xml:space="preserve">   Mamamoo    </w:t>
      </w:r>
      <w:r>
        <w:t xml:space="preserve">   NCT Dream    </w:t>
      </w:r>
      <w:r>
        <w:t xml:space="preserve">   Kard    </w:t>
      </w:r>
      <w:r>
        <w:t xml:space="preserve">   The Rose    </w:t>
      </w:r>
      <w:r>
        <w:t xml:space="preserve">   Ikon    </w:t>
      </w:r>
      <w:r>
        <w:t xml:space="preserve">   Winner    </w:t>
      </w:r>
      <w:r>
        <w:t xml:space="preserve">   TXT    </w:t>
      </w:r>
      <w:r>
        <w:t xml:space="preserve">   Stray Kids    </w:t>
      </w:r>
      <w:r>
        <w:t xml:space="preserve">   TVXQ    </w:t>
      </w:r>
      <w:r>
        <w:t xml:space="preserve">   Girls Generation    </w:t>
      </w:r>
      <w:r>
        <w:t xml:space="preserve">   Twice    </w:t>
      </w:r>
      <w:r>
        <w:t xml:space="preserve">   Everglow    </w:t>
      </w:r>
      <w:r>
        <w:t xml:space="preserve">   Red Velvet    </w:t>
      </w:r>
      <w:r>
        <w:t xml:space="preserve">   Big Bang    </w:t>
      </w:r>
      <w:r>
        <w:t xml:space="preserve">   Shinee    </w:t>
      </w:r>
      <w:r>
        <w:t xml:space="preserve">   Block B    </w:t>
      </w:r>
      <w:r>
        <w:t xml:space="preserve">   Seventeen    </w:t>
      </w:r>
      <w:r>
        <w:t xml:space="preserve">   Monsta X    </w:t>
      </w:r>
      <w:r>
        <w:t xml:space="preserve">   Exo    </w:t>
      </w:r>
      <w:r>
        <w:t xml:space="preserve">   Ateez    </w:t>
      </w:r>
      <w:r>
        <w:t xml:space="preserve">   Super Junior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Quarantine Wordsearch </dc:title>
  <dcterms:created xsi:type="dcterms:W3CDTF">2021-10-11T10:34:20Z</dcterms:created>
  <dcterms:modified xsi:type="dcterms:W3CDTF">2021-10-11T10:34:20Z</dcterms:modified>
</cp:coreProperties>
</file>