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SINGERS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KJMS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BB?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CSB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KIK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CYJ?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SYHJ 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KSJ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CBG?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KMX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SINGERS </dc:title>
  <dcterms:created xsi:type="dcterms:W3CDTF">2021-10-11T10:34:12Z</dcterms:created>
  <dcterms:modified xsi:type="dcterms:W3CDTF">2021-10-11T10:34:12Z</dcterms:modified>
</cp:coreProperties>
</file>