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KPOP SINGERS</w:t>
      </w:r>
    </w:p>
    <w:p>
      <w:pPr>
        <w:pStyle w:val="Questions"/>
      </w:pPr>
      <w:r>
        <w:t xml:space="preserve">1. NHEIGUN AIK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UJGN OKKO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NGAK HTYUANE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RPAK HACEYONL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CHIO EONY NJU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HOIC BMOE YUG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HCOI OBNOIS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UBYN ANBEKHYU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LEE ETN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EEL NYOTAGE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KPOP SINGERS</dc:title>
  <dcterms:created xsi:type="dcterms:W3CDTF">2021-10-11T10:34:14Z</dcterms:created>
  <dcterms:modified xsi:type="dcterms:W3CDTF">2021-10-11T10:34:14Z</dcterms:modified>
</cp:coreProperties>
</file>