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KPOP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Zhjkgandfklkfh    </w:t>
      </w:r>
      <w:r>
        <w:t xml:space="preserve">   trainee    </w:t>
      </w:r>
      <w:r>
        <w:t xml:space="preserve">   wae    </w:t>
      </w:r>
      <w:r>
        <w:t xml:space="preserve">   vocalists    </w:t>
      </w:r>
      <w:r>
        <w:t xml:space="preserve">   visuals    </w:t>
      </w:r>
      <w:r>
        <w:t xml:space="preserve">   unnie    </w:t>
      </w:r>
      <w:r>
        <w:t xml:space="preserve">   ulzzang    </w:t>
      </w:r>
      <w:r>
        <w:t xml:space="preserve">   sunbae    </w:t>
      </w:r>
      <w:r>
        <w:t xml:space="preserve">   shipping    </w:t>
      </w:r>
      <w:r>
        <w:t xml:space="preserve">   selca    </w:t>
      </w:r>
      <w:r>
        <w:t xml:space="preserve">   saseang    </w:t>
      </w:r>
      <w:r>
        <w:t xml:space="preserve">   rappers    </w:t>
      </w:r>
      <w:r>
        <w:t xml:space="preserve">   oppa    </w:t>
      </w:r>
      <w:r>
        <w:t xml:space="preserve">   omo    </w:t>
      </w:r>
      <w:r>
        <w:t xml:space="preserve">   noona    </w:t>
      </w:r>
      <w:r>
        <w:t xml:space="preserve">   momzzang    </w:t>
      </w:r>
      <w:r>
        <w:t xml:space="preserve">   minnat    </w:t>
      </w:r>
      <w:r>
        <w:t xml:space="preserve">   maknae    </w:t>
      </w:r>
      <w:r>
        <w:t xml:space="preserve">   m line    </w:t>
      </w:r>
      <w:r>
        <w:t xml:space="preserve">   leader    </w:t>
      </w:r>
      <w:r>
        <w:t xml:space="preserve">   jjiang    </w:t>
      </w:r>
      <w:r>
        <w:t xml:space="preserve">   hyung    </w:t>
      </w:r>
      <w:r>
        <w:t xml:space="preserve">   hoobae    </w:t>
      </w:r>
      <w:r>
        <w:t xml:space="preserve">   flower boy    </w:t>
      </w:r>
      <w:r>
        <w:t xml:space="preserve">   fighting    </w:t>
      </w:r>
      <w:r>
        <w:t xml:space="preserve">   fan club    </w:t>
      </w:r>
      <w:r>
        <w:t xml:space="preserve">   face of the group    </w:t>
      </w:r>
      <w:r>
        <w:t xml:space="preserve">   eye smile    </w:t>
      </w:r>
      <w:r>
        <w:t xml:space="preserve">   dongdsaeng    </w:t>
      </w:r>
      <w:r>
        <w:t xml:space="preserve">   dongan    </w:t>
      </w:r>
      <w:r>
        <w:t xml:space="preserve">   dancers    </w:t>
      </w:r>
      <w:r>
        <w:t xml:space="preserve">   daebak    </w:t>
      </w:r>
      <w:r>
        <w:t xml:space="preserve">   concept    </w:t>
      </w:r>
      <w:r>
        <w:t xml:space="preserve">   comeback    </w:t>
      </w:r>
      <w:r>
        <w:t xml:space="preserve">   coding    </w:t>
      </w:r>
      <w:r>
        <w:t xml:space="preserve">   chocolate abs    </w:t>
      </w:r>
      <w:r>
        <w:t xml:space="preserve">   chincha    </w:t>
      </w:r>
      <w:r>
        <w:t xml:space="preserve">   cheongmal    </w:t>
      </w:r>
      <w:r>
        <w:t xml:space="preserve">   center    </w:t>
      </w:r>
      <w:r>
        <w:t xml:space="preserve">   body rolls    </w:t>
      </w:r>
      <w:r>
        <w:t xml:space="preserve">   bias    </w:t>
      </w:r>
      <w:r>
        <w:t xml:space="preserve">   bias wrecker    </w:t>
      </w:r>
      <w:r>
        <w:t xml:space="preserve">   andwae    </w:t>
      </w:r>
      <w:r>
        <w:t xml:space="preserve">   all0-kill    </w:t>
      </w:r>
      <w:r>
        <w:t xml:space="preserve">   aigoo    </w:t>
      </w:r>
      <w:r>
        <w:t xml:space="preserve">   aegyo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TERMS</dc:title>
  <dcterms:created xsi:type="dcterms:W3CDTF">2021-10-11T10:34:36Z</dcterms:created>
  <dcterms:modified xsi:type="dcterms:W3CDTF">2021-10-11T10:34:36Z</dcterms:modified>
</cp:coreProperties>
</file>