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THE BOYZ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 away anna    </w:t>
      </w:r>
      <w:r>
        <w:t xml:space="preserve">   CAN I GET A HOYA    </w:t>
      </w:r>
      <w:r>
        <w:t xml:space="preserve">   changmin    </w:t>
      </w:r>
      <w:r>
        <w:t xml:space="preserve">   eric    </w:t>
      </w:r>
      <w:r>
        <w:t xml:space="preserve">   haknyeon    </w:t>
      </w:r>
      <w:r>
        <w:t xml:space="preserve">   HOYA    </w:t>
      </w:r>
      <w:r>
        <w:t xml:space="preserve">   hwall    </w:t>
      </w:r>
      <w:r>
        <w:t xml:space="preserve">   hyunjae    </w:t>
      </w:r>
      <w:r>
        <w:t xml:space="preserve">   jacob    </w:t>
      </w:r>
      <w:r>
        <w:t xml:space="preserve">   juyeon    </w:t>
      </w:r>
      <w:r>
        <w:t xml:space="preserve">   kevin    </w:t>
      </w:r>
      <w:r>
        <w:t xml:space="preserve">   new    </w:t>
      </w:r>
      <w:r>
        <w:t xml:space="preserve">   sangyeon    </w:t>
      </w:r>
      <w:r>
        <w:t xml:space="preserve">   sunwoo    </w:t>
      </w:r>
      <w:r>
        <w:t xml:space="preserve">   younghoon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THE BOYZ</dc:title>
  <dcterms:created xsi:type="dcterms:W3CDTF">2021-10-11T10:34:39Z</dcterms:created>
  <dcterms:modified xsi:type="dcterms:W3CDTF">2021-10-11T10:34:39Z</dcterms:modified>
</cp:coreProperties>
</file>