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THEBOYZ    </w:t>
      </w:r>
      <w:r>
        <w:t xml:space="preserve">   VIXX    </w:t>
      </w:r>
      <w:r>
        <w:t xml:space="preserve">   TXT    </w:t>
      </w:r>
      <w:r>
        <w:t xml:space="preserve">   ITZY    </w:t>
      </w:r>
      <w:r>
        <w:t xml:space="preserve">   WANNA ONE    </w:t>
      </w:r>
      <w:r>
        <w:t xml:space="preserve">   GFRIEND    </w:t>
      </w:r>
      <w:r>
        <w:t xml:space="preserve">   IKON    </w:t>
      </w:r>
      <w:r>
        <w:t xml:space="preserve">   MONSTA X    </w:t>
      </w:r>
      <w:r>
        <w:t xml:space="preserve">   2NE1    </w:t>
      </w:r>
      <w:r>
        <w:t xml:space="preserve">   BIG BANG    </w:t>
      </w:r>
      <w:r>
        <w:t xml:space="preserve">   SHINee    </w:t>
      </w:r>
      <w:r>
        <w:t xml:space="preserve">   RED VELVET    </w:t>
      </w:r>
      <w:r>
        <w:t xml:space="preserve">   TWICE    </w:t>
      </w:r>
      <w:r>
        <w:t xml:space="preserve">   BLACKPINK    </w:t>
      </w:r>
      <w:r>
        <w:t xml:space="preserve">   MAMAMOO    </w:t>
      </w:r>
      <w:r>
        <w:t xml:space="preserve">   EXO    </w:t>
      </w:r>
      <w:r>
        <w:t xml:space="preserve">   AOA    </w:t>
      </w:r>
      <w:r>
        <w:t xml:space="preserve">   GIRLS'GENERATION    </w:t>
      </w:r>
      <w:r>
        <w:t xml:space="preserve">   GOT7    </w:t>
      </w:r>
      <w:r>
        <w:t xml:space="preserve">   SEVENTEEN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WORD SEARCH</dc:title>
  <dcterms:created xsi:type="dcterms:W3CDTF">2021-10-11T10:20:24Z</dcterms:created>
  <dcterms:modified xsi:type="dcterms:W3CDTF">2021-10-11T10:20:24Z</dcterms:modified>
</cp:coreProperties>
</file>