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JIMINIE    </w:t>
      </w:r>
      <w:r>
        <w:t xml:space="preserve">   BUNNY    </w:t>
      </w:r>
      <w:r>
        <w:t xml:space="preserve">   KOOKIE    </w:t>
      </w:r>
      <w:r>
        <w:t xml:space="preserve">   JUNGKOOK    </w:t>
      </w:r>
      <w:r>
        <w:t xml:space="preserve">   CHIMCHIM    </w:t>
      </w:r>
      <w:r>
        <w:t xml:space="preserve">   DOOLY    </w:t>
      </w:r>
      <w:r>
        <w:t xml:space="preserve">   MOCHI    </w:t>
      </w:r>
      <w:r>
        <w:t xml:space="preserve">   JIMIN    </w:t>
      </w:r>
      <w:r>
        <w:t xml:space="preserve">   RM    </w:t>
      </w:r>
      <w:r>
        <w:t xml:space="preserve">   RAPMON    </w:t>
      </w:r>
      <w:r>
        <w:t xml:space="preserve">   JHOPE    </w:t>
      </w:r>
      <w:r>
        <w:t xml:space="preserve">   YOONGI    </w:t>
      </w:r>
      <w:r>
        <w:t xml:space="preserve">   SUGA    </w:t>
      </w:r>
      <w:r>
        <w:t xml:space="preserve">   PINK PRINCESS    </w:t>
      </w:r>
      <w:r>
        <w:t xml:space="preserve">   JIN    </w:t>
      </w:r>
      <w:r>
        <w:t xml:space="preserve">   BTS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</dc:title>
  <dcterms:created xsi:type="dcterms:W3CDTF">2021-10-11T10:33:11Z</dcterms:created>
  <dcterms:modified xsi:type="dcterms:W3CDTF">2021-10-11T10:33:11Z</dcterms:modified>
</cp:coreProperties>
</file>