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K-POP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JEONGHAN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TAEHYUNG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SEULGI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BAMBAM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HOSHI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IRENE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S.COUPS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JHOPE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JUNGKOOK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JUN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JIMIN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YOUNGJAE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YERI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WOOZI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MINGYU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SEUNGKWAN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WONWOO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JACKSON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JENNIE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VERNON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JISOO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LISA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JOSHUA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JINYOUNG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JOY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SUGA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YUGYEOM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K-POP</dc:title>
  <dcterms:created xsi:type="dcterms:W3CDTF">2021-10-11T10:20:03Z</dcterms:created>
  <dcterms:modified xsi:type="dcterms:W3CDTF">2021-10-11T10:20:03Z</dcterms:modified>
</cp:coreProperties>
</file>