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FT ISLAND    </w:t>
      </w:r>
      <w:r>
        <w:t xml:space="preserve">   4 MINUTE    </w:t>
      </w:r>
      <w:r>
        <w:t xml:space="preserve">   2NE1    </w:t>
      </w:r>
      <w:r>
        <w:t xml:space="preserve">   NCT127    </w:t>
      </w:r>
      <w:r>
        <w:t xml:space="preserve">   RED VELVET    </w:t>
      </w:r>
      <w:r>
        <w:t xml:space="preserve">   BLACKPINK    </w:t>
      </w:r>
      <w:r>
        <w:t xml:space="preserve">   BTS    </w:t>
      </w:r>
      <w:r>
        <w:t xml:space="preserve">   DAY 6    </w:t>
      </w:r>
      <w:r>
        <w:t xml:space="preserve">   EXO    </w:t>
      </w:r>
      <w:r>
        <w:t xml:space="preserve">   GOT7    </w:t>
      </w:r>
      <w:r>
        <w:t xml:space="preserve">   MONSTA X    </w:t>
      </w:r>
      <w:r>
        <w:t xml:space="preserve">   PENTAGON    </w:t>
      </w:r>
      <w:r>
        <w:t xml:space="preserve">   SEVENTEEN    </w:t>
      </w:r>
      <w:r>
        <w:t xml:space="preserve">   SUPER JUNIOR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2021-10-11T10:20:10Z</dcterms:created>
  <dcterms:modified xsi:type="dcterms:W3CDTF">2021-10-11T10:20:10Z</dcterms:modified>
</cp:coreProperties>
</file>