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KPR TEAM DAVEY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softball    </w:t>
      </w:r>
      <w:r>
        <w:t xml:space="preserve">   lacrosse    </w:t>
      </w:r>
      <w:r>
        <w:t xml:space="preserve">   rugby    </w:t>
      </w:r>
      <w:r>
        <w:t xml:space="preserve">   hockey    </w:t>
      </w:r>
      <w:r>
        <w:t xml:space="preserve">   basketball    </w:t>
      </w:r>
      <w:r>
        <w:t xml:space="preserve">   golf    </w:t>
      </w:r>
      <w:r>
        <w:t xml:space="preserve">   team davey    </w:t>
      </w:r>
      <w:r>
        <w:t xml:space="preserve">   volleyball    </w:t>
      </w:r>
      <w:r>
        <w:t xml:space="preserve">   tennis    </w:t>
      </w:r>
      <w:r>
        <w:t xml:space="preserve">   baseball    </w:t>
      </w:r>
      <w:r>
        <w:t xml:space="preserve">   soccer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KPR TEAM DAVEY WORD SEARCH</dc:title>
  <dcterms:created xsi:type="dcterms:W3CDTF">2021-10-11T10:34:05Z</dcterms:created>
  <dcterms:modified xsi:type="dcterms:W3CDTF">2021-10-11T10:34:05Z</dcterms:modified>
</cp:coreProperties>
</file>