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Agust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Maknae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your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 me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Hellavator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got a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Shawols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Precipitation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Worldwide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Bubble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Bangtan Sonyeondan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in 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Gucci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2021-10-11T10:20:34Z</dcterms:created>
  <dcterms:modified xsi:type="dcterms:W3CDTF">2021-10-11T10:20:34Z</dcterms:modified>
</cp:coreProperties>
</file>