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Alphabat    </w:t>
      </w:r>
      <w:r>
        <w:t xml:space="preserve">   Ateez    </w:t>
      </w:r>
      <w:r>
        <w:t xml:space="preserve">   Big Bang    </w:t>
      </w:r>
      <w:r>
        <w:t xml:space="preserve">   Brown Eyed Girls    </w:t>
      </w:r>
      <w:r>
        <w:t xml:space="preserve">   BTS    </w:t>
      </w:r>
      <w:r>
        <w:t xml:space="preserve">   Call Me Baby    </w:t>
      </w:r>
      <w:r>
        <w:t xml:space="preserve">   CL    </w:t>
      </w:r>
      <w:r>
        <w:t xml:space="preserve">   EXO    </w:t>
      </w:r>
      <w:r>
        <w:t xml:space="preserve">   Fancy    </w:t>
      </w:r>
      <w:r>
        <w:t xml:space="preserve">   Fx    </w:t>
      </w:r>
      <w:r>
        <w:t xml:space="preserve">   Gee    </w:t>
      </w:r>
      <w:r>
        <w:t xml:space="preserve">   ICSVY    </w:t>
      </w:r>
      <w:r>
        <w:t xml:space="preserve">   Itzy    </w:t>
      </w:r>
      <w:r>
        <w:t xml:space="preserve">   Knowing Brother    </w:t>
      </w:r>
      <w:r>
        <w:t xml:space="preserve">   Korean    </w:t>
      </w:r>
      <w:r>
        <w:t xml:space="preserve">   Love Yourself    </w:t>
      </w:r>
      <w:r>
        <w:t xml:space="preserve">   Masked Singer    </w:t>
      </w:r>
      <w:r>
        <w:t xml:space="preserve">   Runnning Man    </w:t>
      </w:r>
      <w:r>
        <w:t xml:space="preserve">   Saranghae    </w:t>
      </w:r>
      <w:r>
        <w:t xml:space="preserve">   Seventeen    </w:t>
      </w:r>
      <w:r>
        <w:t xml:space="preserve">   SHINee    </w:t>
      </w:r>
      <w:r>
        <w:t xml:space="preserve">   Stray Kids    </w:t>
      </w:r>
      <w:r>
        <w:t xml:space="preserve">   Turbo    </w:t>
      </w:r>
      <w:r>
        <w:t xml:space="preserve">   Twice    </w:t>
      </w:r>
      <w:r>
        <w:t xml:space="preserve">   Wonder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</dc:title>
  <dcterms:created xsi:type="dcterms:W3CDTF">2021-10-11T10:20:36Z</dcterms:created>
  <dcterms:modified xsi:type="dcterms:W3CDTF">2021-10-11T10:20:36Z</dcterms:modified>
</cp:coreProperties>
</file>