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K-Pop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BT21 character was made by Jin?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BTS's newest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youngest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in Monsta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smallest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K-Pop girl group made the song "Adios"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K-Pop group recently lost a member due to rumors?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BTS fandom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girl group sang "BOOMBAYAH"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Yoongi's birthday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oldest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produces the most music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tallest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BlackPink's fandom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considered the horse in BTS?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 BTS can tell what note is played on paino by just listening?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Crossword</dc:title>
  <dcterms:created xsi:type="dcterms:W3CDTF">2021-10-11T10:20:41Z</dcterms:created>
  <dcterms:modified xsi:type="dcterms:W3CDTF">2021-10-11T10:20:41Z</dcterms:modified>
</cp:coreProperties>
</file>