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K-Pop Multi-stan Quiz (EASY)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squirrel-like rapper in Stray Kids? (Stage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biggest boy group right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Seungri leave the entertainment industry? (name event, 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members were in AB6IX when they debuted? (word form)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k-band is fighting against their company for mistreatment?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BigHit entertainment change their name too? (hint: no spaces)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company is CIX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title track on BLACKPINK Rose new album -R-?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BTS Suga real name? (no spaces)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maknae of NCT? (stage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members are in ATEEZ? (word form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member left The Boyz?  (stage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group is Kard? (no spaces or dashes)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K-Pop Multi-stan Quiz (EASY)</dc:title>
  <dcterms:created xsi:type="dcterms:W3CDTF">2021-10-11T10:20:59Z</dcterms:created>
  <dcterms:modified xsi:type="dcterms:W3CDTF">2021-10-11T10:20:59Z</dcterms:modified>
</cp:coreProperties>
</file>