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KRAY TWINS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Regiment    </w:t>
      </w:r>
      <w:r>
        <w:t xml:space="preserve">   October    </w:t>
      </w:r>
      <w:r>
        <w:t xml:space="preserve">   Broadmoor    </w:t>
      </w:r>
      <w:r>
        <w:t xml:space="preserve">   Insane    </w:t>
      </w:r>
      <w:r>
        <w:t xml:space="preserve">   Mental Hospital    </w:t>
      </w:r>
      <w:r>
        <w:t xml:space="preserve">   Violent    </w:t>
      </w:r>
      <w:r>
        <w:t xml:space="preserve">   Jack The Hat McVite    </w:t>
      </w:r>
      <w:r>
        <w:t xml:space="preserve">   London    </w:t>
      </w:r>
      <w:r>
        <w:t xml:space="preserve">   Murder    </w:t>
      </w:r>
      <w:r>
        <w:t xml:space="preserve">   Bisexual    </w:t>
      </w:r>
      <w:r>
        <w:t xml:space="preserve">   Twins    </w:t>
      </w:r>
      <w:r>
        <w:t xml:space="preserve">   Charlie Kray    </w:t>
      </w:r>
      <w:r>
        <w:t xml:space="preserve">   Violet Kray    </w:t>
      </w:r>
      <w:r>
        <w:t xml:space="preserve">   Notorious    </w:t>
      </w:r>
      <w:r>
        <w:t xml:space="preserve">   Drugs    </w:t>
      </w:r>
      <w:r>
        <w:t xml:space="preserve">   Gangland    </w:t>
      </w:r>
      <w:r>
        <w:t xml:space="preserve">   East End    </w:t>
      </w:r>
      <w:r>
        <w:t xml:space="preserve">   Reggie    </w:t>
      </w:r>
      <w:r>
        <w:t xml:space="preserve">   Ronnie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KRAY TWINS</dc:title>
  <dcterms:created xsi:type="dcterms:W3CDTF">2021-10-11T10:33:13Z</dcterms:created>
  <dcterms:modified xsi:type="dcterms:W3CDTF">2021-10-11T10:33:13Z</dcterms:modified>
</cp:coreProperties>
</file>