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KREW WORD SEARCH(FANS ONLY)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Sub    </w:t>
      </w:r>
      <w:r>
        <w:t xml:space="preserve">   YOUTUBE    </w:t>
      </w:r>
      <w:r>
        <w:t xml:space="preserve">   krewfam    </w:t>
      </w:r>
      <w:r>
        <w:t xml:space="preserve">   draco jr    </w:t>
      </w:r>
      <w:r>
        <w:t xml:space="preserve">   gold    </w:t>
      </w:r>
      <w:r>
        <w:t xml:space="preserve">   lunar    </w:t>
      </w:r>
      <w:r>
        <w:t xml:space="preserve">   rainbow    </w:t>
      </w:r>
      <w:r>
        <w:t xml:space="preserve">   funneh    </w:t>
      </w:r>
      <w:r>
        <w:t xml:space="preserve">   Draco    </w:t>
      </w:r>
      <w:r>
        <w:t xml:space="preserve">   Lunar3clipes    </w:t>
      </w:r>
      <w:r>
        <w:t xml:space="preserve">   GoldNGlare    </w:t>
      </w:r>
      <w:r>
        <w:t xml:space="preserve">   RainbowYt    </w:t>
      </w:r>
      <w:r>
        <w:t xml:space="preserve">   ItsDracoNiteDragon    </w:t>
      </w:r>
      <w:r>
        <w:t xml:space="preserve">   ItsFunneh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KREW WORD SEARCH(FANS ONLY)</dc:title>
  <dcterms:created xsi:type="dcterms:W3CDTF">2021-10-11T10:34:40Z</dcterms:created>
  <dcterms:modified xsi:type="dcterms:W3CDTF">2021-10-11T10:34:40Z</dcterms:modified>
</cp:coreProperties>
</file>