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KRIŽANKA B SKLOP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telo vnesemo mrtve ali oslabele povzročitelje bolezni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Nenevaren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ni zrastel do normalne velikosti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Maligni kožni tumor, pri okužbi z virusom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Veda, ki proučuje imunski odziv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Porušeno krovno tkivo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Dedna nagnjenost k alergijam zgodnjega tipa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Tuja snov, ki v telesu sproži imunski odgovor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Šok, ki se pojavi ob večji izgubi krvi, opeklinah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Potovanje embolusa po telesu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Povečanje organa zaradi pomnožitve celic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Krvavitev iz črevesa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Prvi stik z alergenom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Snov se pri alergični rekaciji sprosti iz mastocitov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Nastajanje krvnih strdkov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Vrsta alergije, ki se kaže kot izcedek iz nosu, kihanje in srbenje oči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Koprivnica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Benigni tumor iz maščevja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Nezadostna oskrba tkiva s kisikom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Tekočina pri vnetnem edemu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Celice, ki ob ponovnem stiku z antigenom proizvedejo protitelesa (imunski odgovor je sedaj hitrejši)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Uniči povzročitelja bolezni tako, da ga požre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Antiaterogeni holesterol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B SKLOP</dc:title>
  <dcterms:created xsi:type="dcterms:W3CDTF">2021-10-11T10:34:56Z</dcterms:created>
  <dcterms:modified xsi:type="dcterms:W3CDTF">2021-10-11T10:34:56Z</dcterms:modified>
</cp:coreProperties>
</file>