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KRISIETĪBA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</w:tbl>
    <w:p>
      <w:pPr>
        <w:pStyle w:val="WordBankLarge"/>
      </w:pPr>
      <w:r>
        <w:t xml:space="preserve">   ALTĀRS    </w:t>
      </w:r>
      <w:r>
        <w:t xml:space="preserve">   BAZNĪCA    </w:t>
      </w:r>
      <w:r>
        <w:t xml:space="preserve">   BĪBELE    </w:t>
      </w:r>
      <w:r>
        <w:t xml:space="preserve">   DIEVS    </w:t>
      </w:r>
      <w:r>
        <w:t xml:space="preserve">   DRAUDZE    </w:t>
      </w:r>
      <w:r>
        <w:t xml:space="preserve">   GAVĒNIS    </w:t>
      </w:r>
      <w:r>
        <w:t xml:space="preserve">   GRĒKSŪDZE    </w:t>
      </w:r>
      <w:r>
        <w:t xml:space="preserve">   KRISTUS    </w:t>
      </w:r>
      <w:r>
        <w:t xml:space="preserve">   LŪGŠANA    </w:t>
      </w:r>
      <w:r>
        <w:t xml:space="preserve">   MĀCĪTĀJS    </w:t>
      </w:r>
      <w:r>
        <w:t xml:space="preserve">   MĪLESTĪBA    </w:t>
      </w:r>
      <w:r>
        <w:t xml:space="preserve">   PAZEMĪBA    </w:t>
      </w:r>
      <w:r>
        <w:t xml:space="preserve">   PAĻAUŠANĀS    </w:t>
      </w:r>
      <w:r>
        <w:t xml:space="preserve">   SVĒTĪBA    </w:t>
      </w:r>
      <w:r>
        <w:t xml:space="preserve">   TICĪBA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KRISIETĪBA</dc:title>
  <dcterms:created xsi:type="dcterms:W3CDTF">2021-10-11T10:33:39Z</dcterms:created>
  <dcterms:modified xsi:type="dcterms:W3CDTF">2021-10-11T10:33:39Z</dcterms:modified>
</cp:coreProperties>
</file>