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KRISTAL SANTIAGO -  PERIOD 3  EGYPTIAN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egyptian 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existence after death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series of rulers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ruler of governing board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mixture of soil and rocks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dead human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tall aquatic plant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triangle shaped building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waterfall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natural aggregation of one or more minerals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symbols in picture form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fan shaped deposit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KRISTAL SANTIAGO -  PERIOD 3  EGYPTIAN CROSSWORD</dc:title>
  <dcterms:created xsi:type="dcterms:W3CDTF">2021-10-11T10:34:00Z</dcterms:created>
  <dcterms:modified xsi:type="dcterms:W3CDTF">2021-10-11T10:34:00Z</dcterms:modified>
</cp:coreProperties>
</file>