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KRISTIETĪBA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tika pierakstīti apustuļu stāsti?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padarīja kristietību par vienīgo valsts reliģiju? .........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ir licis pamatus kristīgajām baznīcām  un ceremonijām?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cilvēku, kuru gaidīja atnākam, lai glābtu ebreju ticības un izvestu tautu no verdzības?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notiek ar mirušajiem pasaules galā?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Kurā mēnesī tiek svinēta Kristus dzimšanas diena?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pilnveidoja jūdaisma mācību?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Kā kristieši dēvē Svētos Rakstus? Bībeles .... derība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 sauc ebreju reliģiju?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Kādu mācību sludināja Jēzus?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Kā sauc procesu, kurā spīdzināja kristietības piekritējus, liekot viņiem atteikties no reliģijas?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Kāda bija Romas attieksme pret citām reliģijām?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Cik baušļi nosaka to, kāda uzvedība būs jāievēro ebrejiem Apsolītajā zemē?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Ko nosodīja Jēzus?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 sauc mūku atteikšanos no mantas un dzimumdzīves, lai visu savu dzīvi viņi veltītu kalpošanai Dievam?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ticību vienam dievam?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Kāds arheoloģijas virziens nodarbojas ar Vecās Derības faktu pētniecību? ....... arheoloģija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veidoja lielāko mūku ordeni?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garīdzniekus kristiešu draudzē?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Kādi pilsoņi varēja piedalīties ceremonijās?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radījis pasauli pēc ebreju atziņām?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no Vecās Derības personāžiem ir reāla, vēsturiska persona?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Kāda tauta ir atstājusi milzīgu iespaidu uz mūsdienu cilvēku reliģiskajā un ētiskajā jomā?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 tika piesists Jēzus?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Kādu Dievu pielūdza senebreji?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bija ceremoniju galvenā sastāvdaļa?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 Romas patriarhu, kurš pretendēja būt par baznīcas galvu visā Rietumromas impērijā?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nepieņēma Jēzus mācību?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Kādai vēsturiskai izpratnei par laiku nepiekrīt ebreji?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 sauc Jēzus 12 mācekļus?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KRISTIETĪBA</dc:title>
  <dcterms:created xsi:type="dcterms:W3CDTF">2021-10-11T10:34:27Z</dcterms:created>
  <dcterms:modified xsi:type="dcterms:W3CDTF">2021-10-11T10:34:27Z</dcterms:modified>
</cp:coreProperties>
</file>