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KRISTY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MAKENZIE    </w:t>
      </w:r>
      <w:r>
        <w:t xml:space="preserve">   CI'NAE    </w:t>
      </w:r>
      <w:r>
        <w:t xml:space="preserve">   CHANASIA    </w:t>
      </w:r>
      <w:r>
        <w:t xml:space="preserve">   IASHIA    </w:t>
      </w:r>
      <w:r>
        <w:t xml:space="preserve">   JAYCE    </w:t>
      </w:r>
      <w:r>
        <w:t xml:space="preserve">   NATYAH    </w:t>
      </w:r>
      <w:r>
        <w:t xml:space="preserve">   CHAUNCEY    </w:t>
      </w:r>
      <w:r>
        <w:t xml:space="preserve">   LIL LARRY    </w:t>
      </w:r>
      <w:r>
        <w:t xml:space="preserve">   LARRY    </w:t>
      </w:r>
      <w:r>
        <w:t xml:space="preserve">   TINA    </w:t>
      </w:r>
      <w:r>
        <w:t xml:space="preserve">   KINGSTON    </w:t>
      </w:r>
      <w:r>
        <w:t xml:space="preserve">   JOURNIE    </w:t>
      </w:r>
      <w:r>
        <w:t xml:space="preserve">   KRISTEN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KRISTY</dc:title>
  <dcterms:created xsi:type="dcterms:W3CDTF">2021-10-11T10:34:33Z</dcterms:created>
  <dcterms:modified xsi:type="dcterms:W3CDTF">2021-10-11T10:34:33Z</dcterms:modified>
</cp:coreProperties>
</file>