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KRIS KROSSWORD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SNOOPDODOUBLEG    </w:t>
      </w:r>
      <w:r>
        <w:t xml:space="preserve">   BIG BOI    </w:t>
      </w:r>
      <w:r>
        <w:t xml:space="preserve">   JAY-Z    </w:t>
      </w:r>
      <w:r>
        <w:t xml:space="preserve">   ANDRE 3000    </w:t>
      </w:r>
      <w:r>
        <w:t xml:space="preserve">   RAE SREMMURD    </w:t>
      </w:r>
      <w:r>
        <w:t xml:space="preserve">   PLAYBOICARTI    </w:t>
      </w:r>
      <w:r>
        <w:t xml:space="preserve">   TWENTYONESAVAGE    </w:t>
      </w:r>
      <w:r>
        <w:t xml:space="preserve">   CHANCE THE RAPPER    </w:t>
      </w:r>
      <w:r>
        <w:t xml:space="preserve">   NAS    </w:t>
      </w:r>
      <w:r>
        <w:t xml:space="preserve">   KRIS KROSS    </w:t>
      </w:r>
      <w:r>
        <w:t xml:space="preserve">   RUN DMC    </w:t>
      </w:r>
      <w:r>
        <w:t xml:space="preserve">   TUPAC    </w:t>
      </w:r>
      <w:r>
        <w:t xml:space="preserve">   UGLY GOD    </w:t>
      </w:r>
      <w:r>
        <w:t xml:space="preserve">   OUTKAST    </w:t>
      </w:r>
      <w:r>
        <w:t xml:space="preserve">   XXXTENTACION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 KROSSWORD PUZZLE</dc:title>
  <dcterms:created xsi:type="dcterms:W3CDTF">2021-10-11T10:33:26Z</dcterms:created>
  <dcterms:modified xsi:type="dcterms:W3CDTF">2021-10-11T10:33:26Z</dcterms:modified>
</cp:coreProperties>
</file>