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KRIYA YOGA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must use their strength to remove all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practicing ____ must strengthen a person and not weaken his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focusing on ___ can help us control our thoughts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underline principle of of kriya yoga is to reach a higher level of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resignation of the will to the absolute is also known 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give them the power to anger you, you give them the power to ____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self study comes under which concept of kriya yoga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___ mind is lethargic, slow and has the potential to become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 is a practice used to develop tolerance capacity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bottling up or releasing out ___ will only lead to pain and suffering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KRIYA YOGA </dc:title>
  <dcterms:created xsi:type="dcterms:W3CDTF">2021-10-11T10:33:55Z</dcterms:created>
  <dcterms:modified xsi:type="dcterms:W3CDTF">2021-10-11T10:33:55Z</dcterms:modified>
</cp:coreProperties>
</file>