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KRONOS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Kronos is also known as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Kronos had children with his __________, Rhea.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which place was Kronos banished?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replaced Kronos as the ruler of the gods?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Kronos' children were the ____________ gods.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era of Kronos' rule was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Kronos'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Kronos' Roman name is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Instead of Zeus, Rhea gave Kronos a _________ wrapped in cloth.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Kronos __________(ed) his own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Kronos and Rhea had _________ children.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Kronos was afraid of having a _______ because of a prophecy.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KRONOS</dc:title>
  <dcterms:created xsi:type="dcterms:W3CDTF">2021-10-11T10:33:25Z</dcterms:created>
  <dcterms:modified xsi:type="dcterms:W3CDTF">2021-10-11T10:33:25Z</dcterms:modified>
</cp:coreProperties>
</file>