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KRUSIGMA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kulay ng balahibo ng tupa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pangatlong regalong binigay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Naiingit sa kagandahan ni psyche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umibig kay psyche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unang regalo na binigay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unang nakita ni bugan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ginagawa ng babae sa kanyang lusong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nawalan ng alay at naging marumi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patungo saan si bugan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kung saan humiga sa labas ng bahay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tinawiran ni bugan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isa sa mga diyos na pinuntahan ni bugan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Reyna ng kagandahan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binuo ni psyche na malalaki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pangalawang nakita ni bugan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naamoy ni bumabbaker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pangalawang regalong binigay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wala kay nugan at wigan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pinuntahan ni bugan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nakita ni bugan sa lawa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KRUSIGMA</dc:title>
  <dcterms:created xsi:type="dcterms:W3CDTF">2021-10-11T10:34:01Z</dcterms:created>
  <dcterms:modified xsi:type="dcterms:W3CDTF">2021-10-11T10:34:01Z</dcterms:modified>
</cp:coreProperties>
</file>