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Pipilitin kong mabatid ang himala.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Dumadagundong ang mga bagay-bagay sa kanyang paligid.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"Mahal na Monrka, ako po'y iyong bendisyunan sa gagawing paglalakbay."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Kanyang natagpuan sa dampa ang kanyang pakay.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Nakita niya ang malagong halamang bumabalot sa kabundukan.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 taong nag-iisa at malayo sa kabihasnan na nakatira sa kabundukan ang siyang tumulong kay Don Juan.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Kay daming nagkakampayang mga ibon sa kalangitan.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 kanilang reyno ang nagsisilbing inspirasyon sa paglalakbay.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Kanyang binusbos ang kanyang palad.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Agad siyang tumalima sa utos ng ama.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2021-10-11T10:34:34Z</dcterms:created>
  <dcterms:modified xsi:type="dcterms:W3CDTF">2021-10-11T10:34:34Z</dcterms:modified>
</cp:coreProperties>
</file>