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"Mahal na hari, ako po ay bendisyunan sa gagawing paglalakbay."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Nakita niya ang mayamungmong na mga halamang bumabalot sa kabundukan.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Kay daming lumilipad na ibon sa himpapawid.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 kanilang kaharian ang nagsisilbi nilang inspirasyon sa paglalakbay.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Hiniwa niya ang kanyang palad.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 bunsong anak ay dumuduklay sa kanyang ama upang siya'y pahintulutang maglakbay.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Humuhugong ang mga bagay-bagay sa paligid.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Pipilitin kong malaman ang himala.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Agad siyang sumunod sa utos ng 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Kanyang natagpuan sa bahay-kubo ang kanyang pakay.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2021-10-11T10:34:36Z</dcterms:created>
  <dcterms:modified xsi:type="dcterms:W3CDTF">2021-10-11T10:34:36Z</dcterms:modified>
</cp:coreProperties>
</file>