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pag-alis ng monopolyo sa isang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Kuwartel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punong-upuan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salitang Griyego na nangangahulugang "mabuting balita hinggil sa kaligtasan"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lugar na kinatatayuan ng nagsesermon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"munting luntiang usbong"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nakasibilyan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kumbento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upuan na may patungan ng kamay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2021-10-11T10:34:38Z</dcterms:created>
  <dcterms:modified xsi:type="dcterms:W3CDTF">2021-10-11T10:34:38Z</dcterms:modified>
</cp:coreProperties>
</file>