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KRUSIGRAMA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Naisip niya ang kanyang ama na nasa loob ng kulungan.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Maria Clara ay nanatili asa beateryo sa mahabang panahon.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Kinausap niya ang mga nakapaisanong dumalo sa pagtitipon.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Ipinatawag niya ang katulong ng paring Pilipino upang umanib sa kanilang samahan.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Sina Crisostomo at Maria Clara ay nagpasyang mag-usap na lamang sa Asotea.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Ipinag-utos niya ang pag-alis ng monopolyo sa isang estado.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Pinag-agawan nila ang kabisera.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Nakatanikala ang mga taong humihila sa mga produkto ng mangangalakal.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Lumapit siya sa kinatatayuan ng nagsesemon at pinaringgan si Rafael Ibarra.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Pinalitan niya si Padre Damaso bilang pari ng San Diego.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KRUSIGRAMA</dc:title>
  <dcterms:created xsi:type="dcterms:W3CDTF">2021-10-11T10:34:40Z</dcterms:created>
  <dcterms:modified xsi:type="dcterms:W3CDTF">2021-10-11T10:34:40Z</dcterms:modified>
</cp:coreProperties>
</file>