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KRUSIGRAMA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Nagbigay sila ng _____ baboy,manok at kalabaw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Unang hayop na nakita ni Bugan?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ang naramdaman ng mag-asawa sa biyayang kanilang natanggap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 ang isinagawa ng mga Diyos upang magkaroon sina Bugan at Wigan ng anak?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 Pagsasagawa ng Ritwal may _____ na dapat sambitin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Saan nakita ni Bugan ang Igat?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Tumawid si Bugan sa Ilog 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Asawa ni Bugan?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Ilang hayop ang nakita ni Bugan sa kanyang Paglalakbay?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Dito nagpahinga si Bugan dahil sa pagod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Nakaamoy si Bumabbaker ng _____ kaya lumabas ito.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 Bugan ay nagtungo sa Silangan papuntang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Diyos na nakakita kay Bugan?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Saan nagmula ang isang mitolohiyang Bugan at Wigan?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Gusto na lamang ______ ni Bugan dahil nawawalan na siya ng pag-asang magka-anak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 Ritwal na ito ay isinasagawa  para mabiyayaan sila ng Anak, Masaganang ani, at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Lugar kung saan naninirahan sina Wigan at Bugan?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Huling hayop na nakita ni Bugan sa kanyang paglalakbay?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Hindi daw maaaring kainin ni Buwaya si Bugan dahil sa taglay nitong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Isang babaeng gustong magka-anak?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Inaya ni Pating si Bugan na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Saan ang mga tahanan ng Diyos?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Napagdesisyunan ni Bugan na magtungo sa _____ ng mga Diyos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Saang lawa natagpuan ni Bugan ang Buwaya?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Nagkaroon ng Anak sina Bugan at Wigan sa tulong ng mga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Isa sa mga Diyos sa Silangan?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ito ang hiniling ni Bugan at Wigan?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Pangalawang hayop na nakita ni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Pagkalipas ng ilang ______ sila ay nagkaroon na ng anak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Isa sa ineregalo ng mga Diyos kay Bugan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KRUSIGRAMA</dc:title>
  <dcterms:created xsi:type="dcterms:W3CDTF">2021-10-11T10:34:44Z</dcterms:created>
  <dcterms:modified xsi:type="dcterms:W3CDTF">2021-10-11T10:34:44Z</dcterms:modified>
</cp:coreProperties>
</file>