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Kayang baguhin ang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Isang uri ng pampanitikan na pinag yaman ng paggamit ng Tayutay?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Represensya na bumabanggit at tumutukoy sa mga bagay na nasa hulihan ng pangungusap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Kumakatawan sa pangngalang ginagamit sa pagtatanong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Diyos na nakakita kay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Ito ang hiniling ni Bugan at Wigan?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Tawag sa panghalip na pamalit o panghalili sa pangngalang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Saan nagmula ang mitolohiyang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Epikong buhat sa ifugao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 akda ng Cupid at Pysche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Nawala ni Mathilde sa Kasiyahan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Huling hayop na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Isang maiksing komposisyon na kalamitang naglalaman ng personal na kuro-kuro?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Diyos ng mga Diyos at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nakapaloob dito ang kabuuan ng Sanaysay o pangkalahatang palagay o pasya ng may akda?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Bathala ng mga Ifugao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Tawag sa Panghalip na ipanapalit sa pangngalang Bagay 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 ang isinagawa ng mga Diyos upang magkaron ng anak sina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umpisa ay matatag ngunit humina at lumambot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Akdang pampanitikan na hango sa Bibliya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Resulta ng isang pangyayari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Malambot ang kalooban ngunit naging matatag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Dyosa ng Kagandahan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Isang panitikan ng sinaunang Mediterranean na akda ni Edith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 bahaging ito madalas inilalahad ang iba pang kaisipan o pananaw ng may akda?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 bahaging ito madalas inilalahad ang pangunahing kaisipan o pananaw ng may akda?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Reyna sa ilalim ng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Isang mahabang Tula sa makalumang paraan ng pananalita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Tawag kapag may aktor o tagapaganap ng aksyon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Isang mahabang likhang pampanitikan?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2021-10-11T10:34:47Z</dcterms:created>
  <dcterms:modified xsi:type="dcterms:W3CDTF">2021-10-11T10:34:47Z</dcterms:modified>
</cp:coreProperties>
</file>