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ibinigay ni prosepina kay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diyos ng pagibig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kung saan nakalagay ang kagandahan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saang basna nag mula ang kuwentong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 ni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Tumulong ka psyche sa huling pagsubok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nagbasbas ng kasal nina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 ang kinuha ng agila para makatulong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anong hayop ang may tatlong 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tumulong kay psyche sa ikatlong pagsubok ni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unang pagsubok ni psyche na paghiwahiwalayin ang mga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kulay ng ilog na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bilang ng ulo ng 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 tumulong sa unanaga pagsubok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diyos ng propesiya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Asawa ni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dala ni psyche namatalim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kung saan idinala si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bangkero na napagtanungan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nagbigay kagandahan kay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anong uri ng panitikan ang kuwentong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likido na pumatak kay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ibinigay kay psyche upang maging imortal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nagpakain kay psyche ng ambrosia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ilog na kulay itim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kung saan nagpapahing ang mga tupa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 kapangyarihan, hindi namamatay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malambing na hangin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kulay ng balahibo ng tupa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bilang ng kapatid ni psyche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2021-10-11T10:34:54Z</dcterms:created>
  <dcterms:modified xsi:type="dcterms:W3CDTF">2021-10-11T10:34:54Z</dcterms:modified>
</cp:coreProperties>
</file>