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papuntang silangan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pangalawang hayop na nakita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lawa kung saan nakita ni bugan ang igat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asawa ni wigan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direksyon sa tahanan ng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babaeng gusto magkaanak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saan nag pahinga si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kahibangan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unang hayop na nakita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lalaking gusto magkaanak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may ari ng tahanan ng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lawa kung saan nakita ni bugan ang buwaya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kwento ng mga diyos at dyosa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magisip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walang mapagsidlan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naibulaslas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unang napuntahan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pinanggagalingan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unang diyos na nakakita kay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asawa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kaligayahan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pangalawang kasintahan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kahilingan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dinaanan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bahay ni bugan at wigan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ilog na tinawid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rituwal na itinuro kay wigan at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pangatlong hayop na nankita ni bugan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KRUSIGRAMA</dc:title>
  <dcterms:created xsi:type="dcterms:W3CDTF">2021-10-11T10:34:58Z</dcterms:created>
  <dcterms:modified xsi:type="dcterms:W3CDTF">2021-10-11T10:34:58Z</dcterms:modified>
</cp:coreProperties>
</file>