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 ang nakita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 pangalan ng lalaki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saang ilog siya tumawid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 ang binigay na regalo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saang siya humiga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bakit ayaw kainin ng buwaya si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 yung na amoy ni bumabbaker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 ang tinuro sa mag asawa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 ang pangalan ng babae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 sinabi ni bugan sa mga nadadaanan niyang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 ang nagsabi na may naamoy akong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 ang nagusisa kay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saan sinimulan ni bugan ang kanyang paglalakbay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 ang pangatlong nadaanan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 ang naghatid kay bugan papuntakay wigan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 ang ituturo kay buagn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saan dumaan si bugan nung siya ay unang naglakbay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nasaan si bumabbaker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 pangalawang paglalakbay saan siya nagtungo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 gustong hilingin ni bugan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2021-10-11T10:35:01Z</dcterms:created>
  <dcterms:modified xsi:type="dcterms:W3CDTF">2021-10-11T10:35:01Z</dcterms:modified>
</cp:coreProperties>
</file>