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KRUSIGRAMA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Ito ay maikling pagsasalaysay ng isang makatawag - pansin o nakatutuwang pangyayari sa buhay ng isang tao na kadalasa'y kilala o tanyag.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Saan matatagpuan ang paaralan na ibinigay ni Gilbert kay Anne Shirley upang mapalapit ito kay Marilla.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Ito ay pagkakaroon ng diskriminasyon sa tao halimbawa na lamang ay pag-uuri ng mga tao batay sa kanilang kulay.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Sino ang matinding karibal sa paaralan ni Anne Shirley?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Sino ang nahalal na kauna-unahang Itim na Pangulo ng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 teoryang ito ay naglalayong magpahayag nang malinaw gamit ang mga tiyak na larawang biswal.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 ang pamagat ng pelikulang napatutungkol sa buhay ni Mandela?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 teorya / pananaw na ito nangingibabaw ang pagpapahalaga sa disiplina, moralidad, at kaayusang taglay ng akda.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Sino ang kapatid ni Marilla sa akdang "Si Anne ng Green Gables"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Sino ang kilalang artista mula sa Amerika ang nagpatunay sa halina ni Mandela hindi lang sa matatanda kundi maging sa mga bata.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KRUSIGRAMA</dc:title>
  <dcterms:created xsi:type="dcterms:W3CDTF">2021-10-11T10:33:33Z</dcterms:created>
  <dcterms:modified xsi:type="dcterms:W3CDTF">2021-10-11T10:33:33Z</dcterms:modified>
</cp:coreProperties>
</file>