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Valsts, kurā atrodas uzņēmums "LEGO"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Atrakciju parks Kopenhāgenā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Lietuviešu nac ēd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LT basketbola komanda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Lielākā Dānijas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Zviedrijas uzņēmums Latvijā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Vasaras galvaspilsēta Igaunijā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Garsviela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Kafijas pauze Zviedrija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Meitenes tēls A.Lingrēnes grāmatā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Norvēģijas jurinieki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Valuta norvegija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Augstākā virsotne Somijā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2021-10-11T10:33:53Z</dcterms:created>
  <dcterms:modified xsi:type="dcterms:W3CDTF">2021-10-11T10:33:53Z</dcterms:modified>
</cp:coreProperties>
</file>