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KRUSTVĀRDU MĪKLA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Kultūrai raksturīgais laika uztveres veids, kur viens notikums seko otram.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Kāda tauta pirmā sāka pierakstīt vēsturiskos notikumus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Visprecīzākais pulksteņa veids ir .......... pulkstenis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Kultūrai raksturīgais laika uztveres veids, kur notikumu ķēde pēc laika atkārtojas.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.......... dēļ izveidoja precīzākus kalendārus.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Senākie pulksteņi bija .......... pulksteņi.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Kādu modeli izstrādāja Poļu zinātnieks N. Koperniks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Kura tauta aizsāka mehānisko pulksteņu ražošanu.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Pirmais pulkstenis tika izveidots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Kurš zinātnieks zinātniskajā laika izpratnē izraisīja apvērsumu. (Uzvārds)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Pirmais cilvēka veiktais zinātniskais pētījums bija .......... izgudrošana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 kā palīdzību tika darbināti pirmie mehāniskie pulksteņi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KRUSTVĀRDU MĪKLA</dc:title>
  <dcterms:created xsi:type="dcterms:W3CDTF">2021-10-11T10:34:00Z</dcterms:created>
  <dcterms:modified xsi:type="dcterms:W3CDTF">2021-10-11T10:34:00Z</dcterms:modified>
</cp:coreProperties>
</file>