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MATEMATIKA</w:t>
      </w:r>
    </w:p>
    <w:p>
      <w:pPr>
        <w:pStyle w:val="Questions"/>
      </w:pPr>
      <w:r>
        <w:t xml:space="preserve">1. TIRPREEMSA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RPKAATA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NTSAIKMAL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ERKMOUSS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RNIIIMAIP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MITSRAIKP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TGYAS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ILGIAYNI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KSLISITAIK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AKSILARŠTIYG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MATEMATIKA</dc:title>
  <dcterms:created xsi:type="dcterms:W3CDTF">2021-10-11T10:34:43Z</dcterms:created>
  <dcterms:modified xsi:type="dcterms:W3CDTF">2021-10-11T10:34:43Z</dcterms:modified>
</cp:coreProperties>
</file>