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Žmonės, kurie didžiavosi savo kilme bei padėtimi visuomenėje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Suvalkiečių gyvenamasis namas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Dvaro prižiūrėtojas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Rusijos dvarininkai, pasidavę krašto įtakai bei tapę lietuvybės rėmėjais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Plona medžio skala, naudota būstams apšviesti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Tam tikriems žmonėms priklausantys valstiečiai, asmeninę laisvę gavę nuo 1861m.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Valstiečių grupė, kurių padėtis nuolat blogėjo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Visuomenės sluoksnis, pagal profesiją dirbantis protinį, kūrybinį darbą, šviesuomenė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Dvaro padalinys su atskira sodyba, ūkiniais pastatais, dirbamąja žeme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Žmonės, kurie nuo aušros iki sutemų plušo dvaruose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Žmonės, rūpestingai saugoję tradicinį gyvenimo būdą bei kultūrą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Mokestis, kurį įvedė Rusijos caro valdžia valstiečiams. Buvo imamas nuo bet kurio amžiaus vyrų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Valdžia, siekusi užkirsti kelią atkurti 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Sriuba iš miltų ar kruopų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2021-10-11T10:33:47Z</dcterms:created>
  <dcterms:modified xsi:type="dcterms:W3CDTF">2021-10-11T10:33:47Z</dcterms:modified>
</cp:coreProperties>
</file>