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Kokybės vadybos specialistė.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Susitarimo pagrindu parengtas ir pripažintas įstaigos patvirtintas dokumentas, kuriame nustatomos bendram ir daugkartiniam naudojimui tinkančios taisyklės.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Įmonės identifikavimo priemonė, kurioje vien raidinė informacija.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Vienas pagrindinių tarptautinių standartizacijos institucijų priimtas standartas.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Nebaigta gaminti produkcija.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Gaminys prekėms pakuoti, laikyti, gabenti.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Pirmojo pasaulinio karo metu JAV atsirado nauja gamybos organizavimo sistema.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Detalių ir mazgų derinys ir jų tarpusavio sąveika.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Žymuo, kuriuo vienos įmonės prekės išskiriamos iš visų prekių visumos.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Tarptautinio ir Lietuvos standarto atitikties laipsnis, kai yra tik redakciniai pakeitimai.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Žemės ūkio produkcija, chemijos bei iškasamosios pramonės ir kita produkcija.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Užbaigtas ruošti gaminys, kurį reikia tik įmontuoti į kurį nors agregatą.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Esminė prekių gamybos ir paslaugų raidos kryptis.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Daugybės objektų suskirstymas į atskiras klases, grupes ir kitus padalinius pagal tam tikrus bendrus kiekvienam lygiui požymius.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Pirkėjų reikalavimų prekėms visuma.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 standartai yra...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Pagrindinis kokybės vertintojas.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Japonijos kokybės vadybos raidos pradininkas.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Pirmasis bandė kompleksiškai nagrinėti organizavimo principus.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Savoka apibrėžianti kokybės analizės metodus, bei jų taikymą.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Marketingo komplekso elementas, apimantis sprendimus ir veiksmus, susijusius su pardavimo objekto kūrimu ir keitimu.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2021-10-11T10:33:51Z</dcterms:created>
  <dcterms:modified xsi:type="dcterms:W3CDTF">2021-10-11T10:33:52Z</dcterms:modified>
</cp:coreProperties>
</file>