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 ...... ad astra. Įrašykite trūkstamą žodį.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buvo priskridęs per arti Saulės?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Dedalui sužadino įkvėpimą pasidaryti sparnus?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Romėnų dievas Amūras. Koks šio dievo vardas graikų kalboje?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Ką Orfėjas mylėjo labiau už gyvenimą?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buvo ištremtas iš Atėnų, savo saulėtosios tėvynės?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Meilės, grožio, harmonijos deivė/dievas?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buvo vadinami Dievai tėvai?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Ką Narcizas laikė vertu meilės?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Kuris mitų veikėjas jautėsi lyg dievas su savo išradimu?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mirė nuo gyvatės įgėlimo?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Ką buvo įsimylėjusi nimfa Echonė?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"Žinau, kad nieko nežinau". Kas pasakė šiuos žodžius?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labai mylėjo Korinto karalių Sizifą?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yra Saulės šviesos dievas?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Pasakykite dievo vardą, kuris lydėjo mirusį Dizifą į žemė ir buvo užrakintas pilies požemyje?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yra vyriausiasis romėnų dievas?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sunkioj kovoj įveikė savo tėvą Kroną ir iš aukštybių nutrenkė senąją titanų giminę?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Senovės graikų išminties deivė?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Kur gyveno graikų dievai?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2021-10-12T14:30:12Z</dcterms:created>
  <dcterms:modified xsi:type="dcterms:W3CDTF">2021-10-12T14:30:12Z</dcterms:modified>
</cp:coreProperties>
</file>