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KRYPTONIC! Properties Term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Oxidation Number - Zero    </w:t>
      </w:r>
      <w:r>
        <w:t xml:space="preserve">   Atomic Radius - Eighty Eight    </w:t>
      </w:r>
      <w:r>
        <w:t xml:space="preserve">   Ionization Energy - Fourteen    </w:t>
      </w:r>
      <w:r>
        <w:t xml:space="preserve">   Electronegativity - Three    </w:t>
      </w:r>
      <w:r>
        <w:t xml:space="preserve">   State of Matter - Gas    </w:t>
      </w:r>
      <w:r>
        <w:t xml:space="preserve">   Total Neutrons - Forty Eight    </w:t>
      </w:r>
      <w:r>
        <w:t xml:space="preserve">   Density - Three/Eight Tenths    </w:t>
      </w:r>
      <w:r>
        <w:t xml:space="preserve">   Atomic Mass - Eighty Four    </w:t>
      </w:r>
      <w:r>
        <w:t xml:space="preserve">   Total Electrons - Thirty Six    </w:t>
      </w:r>
      <w:r>
        <w:t xml:space="preserve">   Total Protons - Thirty Six    </w:t>
      </w:r>
      <w:r>
        <w:t xml:space="preserve">   Atomic Number - Thirty 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KRYPTONIC! Properties Term Hunt</dc:title>
  <dcterms:created xsi:type="dcterms:W3CDTF">2021-10-11T10:33:54Z</dcterms:created>
  <dcterms:modified xsi:type="dcterms:W3CDTF">2021-10-11T10:33:54Z</dcterms:modified>
</cp:coreProperties>
</file>