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KS1 'a'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any    </w:t>
      </w:r>
      <w:r>
        <w:t xml:space="preserve">   annoy    </w:t>
      </w:r>
      <w:r>
        <w:t xml:space="preserve">   animal    </w:t>
      </w:r>
      <w:r>
        <w:t xml:space="preserve">   an    </w:t>
      </w:r>
      <w:r>
        <w:t xml:space="preserve">   always    </w:t>
      </w:r>
      <w:r>
        <w:t xml:space="preserve">   alphabet    </w:t>
      </w:r>
      <w:r>
        <w:t xml:space="preserve">   all    </w:t>
      </w:r>
      <w:r>
        <w:t xml:space="preserve">   air    </w:t>
      </w:r>
      <w:r>
        <w:t xml:space="preserve">   age    </w:t>
      </w:r>
      <w:r>
        <w:t xml:space="preserve">   again    </w:t>
      </w:r>
      <w:r>
        <w:t xml:space="preserve">   after    </w:t>
      </w:r>
      <w:r>
        <w:t xml:space="preserve">   afraid    </w:t>
      </w:r>
      <w:r>
        <w:t xml:space="preserve">   adjust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 'a' words</dc:title>
  <dcterms:created xsi:type="dcterms:W3CDTF">2021-10-11T10:34:38Z</dcterms:created>
  <dcterms:modified xsi:type="dcterms:W3CDTF">2021-10-11T10:34:38Z</dcterms:modified>
</cp:coreProperties>
</file>