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KS1 high frequency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called    </w:t>
      </w:r>
      <w:r>
        <w:t xml:space="preserve">   came    </w:t>
      </w:r>
      <w:r>
        <w:t xml:space="preserve">   dad    </w:t>
      </w:r>
      <w:r>
        <w:t xml:space="preserve">   this    </w:t>
      </w:r>
      <w:r>
        <w:t xml:space="preserve">   on    </w:t>
      </w:r>
      <w:r>
        <w:t xml:space="preserve">   mrs    </w:t>
      </w:r>
      <w:r>
        <w:t xml:space="preserve">   now    </w:t>
      </w:r>
      <w:r>
        <w:t xml:space="preserve">   down    </w:t>
      </w:r>
      <w:r>
        <w:t xml:space="preserve">   out    </w:t>
      </w:r>
      <w:r>
        <w:t xml:space="preserve">   they    </w:t>
      </w:r>
      <w:r>
        <w:t xml:space="preserve">   help    </w:t>
      </w:r>
      <w:r>
        <w:t xml:space="preserve">   just    </w:t>
      </w:r>
      <w:r>
        <w:t xml:space="preserve">   me    </w:t>
      </w:r>
      <w:r>
        <w:t xml:space="preserve">   there    </w:t>
      </w:r>
      <w:r>
        <w:t xml:space="preserve">   you    </w:t>
      </w:r>
      <w:r>
        <w:t xml:space="preserve">   was    </w:t>
      </w:r>
      <w:r>
        <w:t xml:space="preserve">   what    </w:t>
      </w:r>
      <w:r>
        <w:t xml:space="preserve">   do    </w:t>
      </w:r>
      <w:r>
        <w:t xml:space="preserve">   get    </w:t>
      </w:r>
      <w:r>
        <w:t xml:space="preserve">   if    </w:t>
      </w:r>
      <w:r>
        <w:t xml:space="preserve">   im    </w:t>
      </w:r>
      <w:r>
        <w:t xml:space="preserve">   mr    </w:t>
      </w:r>
      <w:r>
        <w:t xml:space="preserve">   them    </w:t>
      </w:r>
      <w:r>
        <w:t xml:space="preserve">   her    </w:t>
      </w:r>
      <w:r>
        <w:t xml:space="preserve">   it    </w:t>
      </w:r>
      <w:r>
        <w:t xml:space="preserve">   time    </w:t>
      </w:r>
      <w:r>
        <w:t xml:space="preserve">   him    </w:t>
      </w:r>
      <w:r>
        <w:t xml:space="preserve">   one    </w:t>
      </w:r>
      <w:r>
        <w:t xml:space="preserve">   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KS1 high frequency word search</dc:title>
  <dcterms:created xsi:type="dcterms:W3CDTF">2021-10-11T10:34:16Z</dcterms:created>
  <dcterms:modified xsi:type="dcterms:W3CDTF">2021-10-11T10:34:16Z</dcterms:modified>
</cp:coreProperties>
</file>