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lino    </w:t>
      </w:r>
      <w:r>
        <w:t xml:space="preserve">   impasto    </w:t>
      </w:r>
      <w:r>
        <w:t xml:space="preserve">   tone    </w:t>
      </w:r>
      <w:r>
        <w:t xml:space="preserve">   shade    </w:t>
      </w:r>
      <w:r>
        <w:t xml:space="preserve">   perspective    </w:t>
      </w:r>
      <w:r>
        <w:t xml:space="preserve">   media    </w:t>
      </w:r>
      <w:r>
        <w:t xml:space="preserve">   embroidery    </w:t>
      </w:r>
      <w:r>
        <w:t xml:space="preserve">   batik    </w:t>
      </w:r>
      <w:r>
        <w:t xml:space="preserve">   textiles    </w:t>
      </w:r>
      <w:r>
        <w:t xml:space="preserve">   fashiondesign    </w:t>
      </w:r>
      <w:r>
        <w:t xml:space="preserve">   animation    </w:t>
      </w:r>
      <w:r>
        <w:t xml:space="preserve">   tracing    </w:t>
      </w:r>
      <w:r>
        <w:t xml:space="preserve">   pop art    </w:t>
      </w:r>
      <w:r>
        <w:t xml:space="preserve">   impressionist    </w:t>
      </w:r>
      <w:r>
        <w:t xml:space="preserve">   expressionist    </w:t>
      </w:r>
      <w:r>
        <w:t xml:space="preserve">   abstract    </w:t>
      </w:r>
      <w:r>
        <w:t xml:space="preserve">   canvas    </w:t>
      </w:r>
      <w:r>
        <w:t xml:space="preserve">   mindmap    </w:t>
      </w:r>
      <w:r>
        <w:t xml:space="preserve">   moodboard    </w:t>
      </w:r>
      <w:r>
        <w:t xml:space="preserve">   etching    </w:t>
      </w:r>
      <w:r>
        <w:t xml:space="preserve">   fineliner    </w:t>
      </w:r>
      <w:r>
        <w:t xml:space="preserve">   pen    </w:t>
      </w:r>
      <w:r>
        <w:t xml:space="preserve">   colouredpencil    </w:t>
      </w:r>
      <w:r>
        <w:t xml:space="preserve">   gouache    </w:t>
      </w:r>
      <w:r>
        <w:t xml:space="preserve">   watercolour    </w:t>
      </w:r>
      <w:r>
        <w:t xml:space="preserve">   oilpastel    </w:t>
      </w:r>
      <w:r>
        <w:t xml:space="preserve">   pastel    </w:t>
      </w:r>
      <w:r>
        <w:t xml:space="preserve">   charcoal    </w:t>
      </w:r>
      <w:r>
        <w:t xml:space="preserve">   portrait    </w:t>
      </w:r>
      <w:r>
        <w:t xml:space="preserve">   landscape    </w:t>
      </w:r>
      <w:r>
        <w:t xml:space="preserve">   tertiarycolour    </w:t>
      </w:r>
      <w:r>
        <w:t xml:space="preserve">   secondarycolour    </w:t>
      </w:r>
      <w:r>
        <w:t xml:space="preserve">   primarycolour    </w:t>
      </w:r>
      <w:r>
        <w:t xml:space="preserve">   sketch    </w:t>
      </w:r>
      <w:r>
        <w:t xml:space="preserve">   drawing    </w:t>
      </w:r>
      <w:r>
        <w:t xml:space="preserve">   contrast    </w:t>
      </w:r>
      <w:r>
        <w:t xml:space="preserve">   harmonious    </w:t>
      </w:r>
      <w:r>
        <w:t xml:space="preserve">   complimentary    </w:t>
      </w:r>
      <w:r>
        <w:t xml:space="preserve">   composition    </w:t>
      </w:r>
      <w:r>
        <w:t xml:space="preserve">   sculpture    </w:t>
      </w:r>
      <w:r>
        <w:t xml:space="preserve">   clay    </w:t>
      </w:r>
      <w:r>
        <w:t xml:space="preserve">   printing    </w:t>
      </w:r>
      <w:r>
        <w:t xml:space="preserve">   photography    </w:t>
      </w:r>
      <w:r>
        <w:t xml:space="preserve">   surface    </w:t>
      </w:r>
      <w:r>
        <w:t xml:space="preserve">   pattern    </w:t>
      </w:r>
      <w:r>
        <w:t xml:space="preserve">   texture    </w:t>
      </w:r>
      <w:r>
        <w:t xml:space="preserve">   form    </w:t>
      </w:r>
      <w:r>
        <w:t xml:space="preserve">   line    </w:t>
      </w:r>
      <w:r>
        <w:t xml:space="preserve">   colour    </w:t>
      </w:r>
      <w:r>
        <w:t xml:space="preserve">   artist    </w:t>
      </w:r>
      <w:r>
        <w:t xml:space="preserve">   picasso    </w:t>
      </w:r>
      <w:r>
        <w:t xml:space="preserve">   pencil    </w:t>
      </w:r>
      <w:r>
        <w:t xml:space="preserve">   acrylic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Art</dc:title>
  <dcterms:created xsi:type="dcterms:W3CDTF">2021-10-11T10:35:19Z</dcterms:created>
  <dcterms:modified xsi:type="dcterms:W3CDTF">2021-10-11T10:35:19Z</dcterms:modified>
</cp:coreProperties>
</file>