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CIRCULATORY    </w:t>
      </w:r>
      <w:r>
        <w:t xml:space="preserve">   DIGESTIVE    </w:t>
      </w:r>
      <w:r>
        <w:t xml:space="preserve">   REPRODUCTIVE    </w:t>
      </w:r>
      <w:r>
        <w:t xml:space="preserve">   IMMUNE    </w:t>
      </w:r>
      <w:r>
        <w:t xml:space="preserve">   CYTOPLASM    </w:t>
      </w:r>
      <w:r>
        <w:t xml:space="preserve">   CHLOROPLAST    </w:t>
      </w:r>
      <w:r>
        <w:t xml:space="preserve">   MITOCHONDRIA    </w:t>
      </w:r>
      <w:r>
        <w:t xml:space="preserve">   VACUOIE    </w:t>
      </w:r>
      <w:r>
        <w:t xml:space="preserve">   MEMBRANE    </w:t>
      </w:r>
      <w:r>
        <w:t xml:space="preserve">   NUCLEUS    </w:t>
      </w:r>
      <w:r>
        <w:t xml:space="preserve">   DIFFUSION    </w:t>
      </w:r>
      <w:r>
        <w:t xml:space="preserve">   TISSUE    </w:t>
      </w:r>
      <w:r>
        <w:t xml:space="preserve">   CARTILAGE    </w:t>
      </w:r>
      <w:r>
        <w:t xml:space="preserve">   TENDON    </w:t>
      </w:r>
      <w:r>
        <w:t xml:space="preserve">   BLOOD    </w:t>
      </w:r>
      <w:r>
        <w:t xml:space="preserve">   SKIN    </w:t>
      </w:r>
      <w:r>
        <w:t xml:space="preserve">   CELLS    </w:t>
      </w:r>
      <w:r>
        <w:t xml:space="preserve">   MARROW    </w:t>
      </w:r>
      <w:r>
        <w:t xml:space="preserve">   LIGAMENT    </w:t>
      </w:r>
      <w:r>
        <w:t xml:space="preserve">   BONE    </w:t>
      </w:r>
      <w:r>
        <w:t xml:space="preserve">  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BIOLOGY</dc:title>
  <dcterms:created xsi:type="dcterms:W3CDTF">2021-11-24T03:38:36Z</dcterms:created>
  <dcterms:modified xsi:type="dcterms:W3CDTF">2021-11-24T03:38:36Z</dcterms:modified>
</cp:coreProperties>
</file>