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KS3 - C3 Crossword Puzzle Challenge!!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tiny tube shaped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particles crash together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make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start with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that releases energy causing the temperature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atomic masses of the elements in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where the starting material remains the same but there is a change in state (solid, liquid,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speeds up a reaction without taking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that occurs to form something new usually showing a gas given off, colour change or temperature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objects on an atomic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on the outside of a solid where reactions can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feature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of an element (the big number on the periodic table!!)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takes in energy causing the temperature to drop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KS3 - C3 Crossword Puzzle Challenge!!</dc:title>
  <dcterms:created xsi:type="dcterms:W3CDTF">2021-10-11T10:33:39Z</dcterms:created>
  <dcterms:modified xsi:type="dcterms:W3CDTF">2021-10-11T10:33:39Z</dcterms:modified>
</cp:coreProperties>
</file>